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is vertical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 the x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the y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slope of a line is positive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(0,0) is used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letter that represents a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plotting points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slope?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slope of a line is negative it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line is used for &lt;,&gt;?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is horizontal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a graph has a straight line on the x and y- axis?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2021-10-11T00:52:01Z</dcterms:created>
  <dcterms:modified xsi:type="dcterms:W3CDTF">2021-10-11T00:52:01Z</dcterms:modified>
</cp:coreProperties>
</file>