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distribution is one in which the tail is on the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divides a figure in half so that each half is the mirror image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curve formed by the intersection of a right circular cone and a plane parallel to an element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a no relationship between the two categorical variables that is in the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50th percentile of a data set,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frequently occurring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of intersection of lines or the point opposite the base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the direction and strength of the linear association between two quantitative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the 5-number summary of a data set. Each value in the 5-number summary is located over its corresponding value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scatter plot gives you a positive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square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graph that shows quantitative numbers where the bar touches.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Graph of the distribution of a categorical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Graph of the two quantitative variables measured on the same individuals. summary of a set of data that shows the realtionship between two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way to describe the overall pattern of a histogram.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spread by looking at how far the observations are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can be written in the form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75th percentiles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score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25th percentile of the observation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distribution is not symmetric; they are not mirror images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that describes how a response variable y changes as an explanatory variable x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observation that is numerically distant from the rest of the data. an individual value that falls outside the overall pattern of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of a set of data (sum of values divided by # of 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distribution is one in which the tail is on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solutions to a quadratic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2021-10-11T00:52:03Z</dcterms:created>
  <dcterms:modified xsi:type="dcterms:W3CDTF">2021-10-11T00:52:03Z</dcterms:modified>
</cp:coreProperties>
</file>