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that are the same distance from 0 on a numberline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term is a product of a number and a power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equation that relates two or more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first coordinates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ax  where a is a real number and n is 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parts added together in an expression that can be written as a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monomial or the sum of monomials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or lowest point on the graph of an absolute value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numbers that includes all rational and irrational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expression formed by repeated multiplication of the same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ordered pairs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y=ax which represents direct variation between x and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second coordinates in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letter that is used to represent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substituting the number for the variable results in a true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a number is from 0 on a numberline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ratio that compares rise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equates two equivalent expressions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2021-10-11T00:52:12Z</dcterms:created>
  <dcterms:modified xsi:type="dcterms:W3CDTF">2021-10-11T00:52:12Z</dcterms:modified>
</cp:coreProperties>
</file>