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Formula used to find the missing side length of a RIGHT triangle. (a2 [squared] + b2 = c2)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values begin to increase exponentially over a given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Degree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given to 2 non-vertical lines in the same coordinate plane that have the SAME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longest side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proper algebraic term for a square root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proper algebraic term for the number inside of the radical.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between a number and 0 on a number line. ALWAYS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y = 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y-y1 = 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given to 2 lines in the same coordinate plane that have NEGATIVE RECIPROCAL SLOPES.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Degree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Degree of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represented by a straight and consistent line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y-intercept (b) is equal to 0. The line passes through the origin.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values begin to decrease exponentially over a given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all the coefficients and constants have been replaced by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Ax + By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Term</w:t>
            </w:r>
          </w:p>
        </w:tc>
      </w:tr>
    </w:tbl>
    <w:p>
      <w:pPr>
        <w:pStyle w:val="WordBankLarge"/>
      </w:pPr>
      <w:r>
        <w:t xml:space="preserve">   BINOMIAL    </w:t>
      </w:r>
      <w:r>
        <w:t xml:space="preserve">   CONSTANT    </w:t>
      </w:r>
      <w:r>
        <w:t xml:space="preserve">   CUBIC    </w:t>
      </w:r>
      <w:r>
        <w:t xml:space="preserve">   DIRECT VARIATION    </w:t>
      </w:r>
      <w:r>
        <w:t xml:space="preserve">   EXPONENTIAL DECAY    </w:t>
      </w:r>
      <w:r>
        <w:t xml:space="preserve">   EXPONENTIALGROWTH    </w:t>
      </w:r>
      <w:r>
        <w:t xml:space="preserve">   HYPOTENUSE    </w:t>
      </w:r>
      <w:r>
        <w:t xml:space="preserve">   LINEAR    </w:t>
      </w:r>
      <w:r>
        <w:t xml:space="preserve">   LITERALEQUATIONS    </w:t>
      </w:r>
      <w:r>
        <w:t xml:space="preserve">   MONOMIAL    </w:t>
      </w:r>
      <w:r>
        <w:t xml:space="preserve">   PARALLELLINES    </w:t>
      </w:r>
      <w:r>
        <w:t xml:space="preserve">   PERPENDICULARLINES    </w:t>
      </w:r>
      <w:r>
        <w:t xml:space="preserve">   POINTSLOPEFORM    </w:t>
      </w:r>
      <w:r>
        <w:t xml:space="preserve">   POLYNOMIAL    </w:t>
      </w:r>
      <w:r>
        <w:t xml:space="preserve">   PYTHAGOREANTHEOREM    </w:t>
      </w:r>
      <w:r>
        <w:t xml:space="preserve">   QUADRATIC    </w:t>
      </w:r>
      <w:r>
        <w:t xml:space="preserve">   QUARTIC    </w:t>
      </w:r>
      <w:r>
        <w:t xml:space="preserve">   RADICALS    </w:t>
      </w:r>
      <w:r>
        <w:t xml:space="preserve">   RADICAND    </w:t>
      </w:r>
      <w:r>
        <w:t xml:space="preserve">   SLOPEINTERCEPTFORM    </w:t>
      </w:r>
      <w:r>
        <w:t xml:space="preserve">   STANDARDFORM    </w:t>
      </w:r>
      <w:r>
        <w:t xml:space="preserve">   TRINOMIAL    </w:t>
      </w:r>
      <w:r>
        <w:t xml:space="preserve">   ABSOLUTEVALUE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2021-10-11T00:52:28Z</dcterms:created>
  <dcterms:modified xsi:type="dcterms:W3CDTF">2021-10-11T00:52:28Z</dcterms:modified>
</cp:coreProperties>
</file>