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exponents of the variables in the monomial.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is widely separated from the rest of the data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Ax+By=C?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used to model the trend in data having a positive or negative correlation.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variable, or the product of a number and one or more variables with a whole number of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part of a term with a variable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two or more linear inequalities in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linear system with infinitely many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x-coordinate where the graph crosses the x-axis.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contains an absolute value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used to determine whether there is a relationship between paired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relationship between paired data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contains a radical expression with a variable in the radicand.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multiply powers that have the same base you add the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 of inequalities joined by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every point in a figure the same distance in the same direction either horizontally, vertically,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interest earned on both initial investment and on previously earned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each input has exactly one output.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2021-10-11T00:52:30Z</dcterms:created>
  <dcterms:modified xsi:type="dcterms:W3CDTF">2021-10-11T00:52:30Z</dcterms:modified>
</cp:coreProperties>
</file>