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numbers distance from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different numerical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or algebraic expression by which another is exactly divisible.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of two algebraic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is not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produces a specified quantity when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value that does not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made up of numbers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Simplifying by using the order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algebraic expression consisting of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two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is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numeric quantity, that is not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fraction whose denominator is a power of ten and whose numerator is expressed by figures placed to the right of a decimal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2021-10-11T00:52:33Z</dcterms:created>
  <dcterms:modified xsi:type="dcterms:W3CDTF">2021-10-11T00:52:33Z</dcterms:modified>
</cp:coreProperties>
</file>