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 Crossword Unit 1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coordinates are singular (dots) on the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coordinates of Y on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there is a patterned sequence of numbers.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numbers/variables separated by signs (-,+,*,\)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coordinates of X on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relationship between two coordinate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unknown value in an equation (x).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&lt;,&gt;,= are all examples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next the the variable.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variable that is independent and doesn’t depend on the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any real number could be the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points on a scatter plot line up to a straight line going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graph with data found, creating points on the group. Can have negative correlation, positive correlation, or no correlation.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ovals that represent pairs, the left oval has x, and the right oval has 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variable that depends on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result of an exponent in your equation when you put it into a graph.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equation or expression with more than one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coordinates are connected (line) on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there is no possible answer to the equation.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equation that has a straight line when it is put on a graph.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 Unit 1 Project</dc:title>
  <dcterms:created xsi:type="dcterms:W3CDTF">2021-10-11T00:51:39Z</dcterms:created>
  <dcterms:modified xsi:type="dcterms:W3CDTF">2021-10-11T00:51:39Z</dcterms:modified>
</cp:coreProperties>
</file>