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that cannot be expressed as a ratio between two integers and is not an imaginary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measure of the central angle of a circle subtended by an arc equal in length to the radius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also sometimes called a root, of a real-, complex- or generally vector-valued function f is a member x of the domain of f such that f(x) vanishes at x that is, x is a solution of the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an algebraic structure consisting of a set of elements equipped with an operation that combines any two elements to form a third element and that satisfies four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process of finding the factors that are multiplied to reach a certain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is a polynomial consisting of three terms or monomials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math term used to describe an idea that can be proved. A mathematical statement which has been proved true. It is a statement or proposition which can be derived from a set of axioms and following a sequence of logical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likelihood of something happening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mathematical phrase that can contain ordinary numbers, variables and operators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relation from a set of inputs to a set of possible outputs where each input is related to exactly one output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symbol that denotes a mathematical object, which could be a number, a vector, a matrix, or even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which starts at a point with given coordinates, and goes off in a particular direction to infinity, possibly through a second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any number that can be expressed as the quotient or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 or negative, large or small, whole numbers or decimal numbers are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numerical or constant quantity placed before and multiplying the variable in an algebraic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a number on its own, or sometimes a letter such as a, b or c to stand for a fixed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is any segment of the circumference of a circle. It is normally expressed in degrees, referring to the angle between the two lines drawn from either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rectangular array of numbers or other mathematical objects for which operations such as addition and multiplication are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quantity that may change within the context of a mathematical problem or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expression consisting of variables and coefficients, that involves only the operations of addition, subtraction, multiplication, and non-negative integer exponents of variables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</dc:title>
  <dcterms:created xsi:type="dcterms:W3CDTF">2021-10-11T00:51:35Z</dcterms:created>
  <dcterms:modified xsi:type="dcterms:W3CDTF">2021-10-11T00:51:35Z</dcterms:modified>
</cp:coreProperties>
</file>