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consisting of rectangles whose area is proportional to the frequency of a variable and whose width is equal to the class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and/or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make it possible to differentiate functions whose derivatives do not exist in the classical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observation point that is distant from other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observation in a data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of a group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observation in a data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graph of a normal distribution, with a large rounded peak tapering away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variability, based on dividing a data set into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separates the higher half of a data sample from the lower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quantity measuring the extent of interdependence of variable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practice or science of collecting and analyzing numerical data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selection taken from the population so that you can examine it to find out something about the larger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correlation where one variable is increasing while the other is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number between the median and the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plot using Cartesian coordinates to display values for typically two variables for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or ratio expressed as a fraction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descriptive statistics that provide information about a dataset.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number between the minimum and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correlation with one variable decreasing as the other decreases, or one variable increases as the other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graphical rendition of statistical data based on the minimum, first quartile, median, third quartile and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graphic display used to compare frequency counts within categories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whole group from which a sample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diagram showing the relation between variable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difference between the largest and smallest vales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2021-10-11T00:51:38Z</dcterms:created>
  <dcterms:modified xsi:type="dcterms:W3CDTF">2021-10-11T00:51:38Z</dcterms:modified>
</cp:coreProperties>
</file>