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favorable outcomes divided by the total number of possible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"U-shaped" graph created from a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average of n numbers computed by adding some function of the numbers and dividing by some function of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value in a set or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or points where the graph of a quadratic function hits the x-axis. These are also called zeros.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numbers that are the same distance from zero on a number line, but are in opposite directions. (-2 and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multiply a number by its multiplicative inverse you get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difference between the highest and lowest scores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difference in y values divided by the difference of x values. Also known as rise over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set of numbers 1, 2, 3, 4, ... Also called counting numbers.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longest side of a right triangle. This side is across from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Perpendicular lines have slopes that are negative reciprocals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shift of a graph horizontally, vertically,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whole number greater than 1 that has more than two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linear, quadratic, absolute value, exponential, inequality,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function that creates a "J-curve"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that have the 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mathematical notation indicating the number of times a quantity is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relation where each number in the domain is paired with exactly one number in the range.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</dc:title>
  <dcterms:created xsi:type="dcterms:W3CDTF">2021-10-11T00:51:45Z</dcterms:created>
  <dcterms:modified xsi:type="dcterms:W3CDTF">2021-10-11T00:51:45Z</dcterms:modified>
</cp:coreProperties>
</file>