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makes a straight line when graphed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are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Slope is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A+O=A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A=B, then A times C=B times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x-values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Non-Imaginary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a value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Slope=O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Ax+By=C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A+B=B+A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natural numbers and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vertical change to horizontal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slopes are negative recripocals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the same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2021-10-11T00:51:56Z</dcterms:created>
  <dcterms:modified xsi:type="dcterms:W3CDTF">2021-10-11T00:51:56Z</dcterms:modified>
</cp:coreProperties>
</file>