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test used to determine whether a relation is a function by checking if a vertical line touches 2 or more points on the graph of a relation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Lines in the same plane that do not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limits of the values a function can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set with no elements shown by the symbol { } or a circle with a line going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 whole numbers (both positive and negative) and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an equation written in the form y=mx+b is in slope-intercept form. The graph is a line with slope m and y-intercept 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statement that compares two quantities using &lt;, &gt;, ≤,≥, or 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mathematical notation indicating the number of times a quantity is multiplied by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mathematical phrase involving at least one variable and sometimes numbers and operation symbols.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graph with points plotted to show a possible relationship between two sets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or more inequalities that are connected by the words AND or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symbol (like x or y) that is used in mathematical or logical expressions to represent a variable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plane that is divided into four regions by a horizontal line called the x-axis and a vertical line called the y-axis.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numbers that can be written as fractions, including terminating and repeating decimals, and integers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y value, because it depends on the value of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x value, because y depends on the x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y-y1 = m(x-x1), where m is the slope and (x1,y1) is the point the line is passing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numerical factor when a term has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distance a number is from zero on a number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pair of numbers that can be used to locate a point on a coordinate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Numbers that cannot be expressed as a ratio of two integers. Their decimal expansions are nonending and nonrepeating.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set of values of the independent variable for which a function is defined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Crossword</dc:title>
  <dcterms:created xsi:type="dcterms:W3CDTF">2021-10-11T00:52:10Z</dcterms:created>
  <dcterms:modified xsi:type="dcterms:W3CDTF">2021-10-11T00:52:10Z</dcterms:modified>
</cp:coreProperties>
</file>