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Algebra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number that cannot be expressed as a ratio between two integers and is not an imaginary number. If written in decimal notation, an irrational number would have an infinite number of digits to the right of the decimal point, without repetition</w:t>
            </w:r>
          </w:p>
          <w:p>
            <w:pPr>
              <w:keepLines/>
              <w:pStyle w:val="CluesTiny"/>
            </w:pPr>
            <w:r>
              <w:rPr>
                <w:b w:val="true"/>
                <w:bCs w:val="true"/>
              </w:rPr>
              <w:t xml:space="preserve">4. </w:t>
            </w:r>
            <w:r>
              <w:t xml:space="preserve">A number used to multiply a variable</w:t>
            </w:r>
          </w:p>
          <w:p>
            <w:pPr>
              <w:keepLines/>
              <w:pStyle w:val="CluesTiny"/>
            </w:pPr>
            <w:r>
              <w:rPr>
                <w:b w:val="true"/>
                <w:bCs w:val="true"/>
              </w:rPr>
              <w:t xml:space="preserve">7. </w:t>
            </w:r>
            <w:r>
              <w:t xml:space="preserve">A generalization of arithmetic in which letters representing numbers are combined according to the rules of arithmetic.</w:t>
            </w:r>
          </w:p>
          <w:p>
            <w:pPr>
              <w:keepLines/>
              <w:pStyle w:val="CluesTiny"/>
            </w:pPr>
            <w:r>
              <w:rPr>
                <w:b w:val="true"/>
                <w:bCs w:val="true"/>
              </w:rPr>
              <w:t xml:space="preserve">10. </w:t>
            </w:r>
            <w:r>
              <w:t xml:space="preserve">A symbol (such as +, −, ×, etc) that shows an operation</w:t>
            </w:r>
          </w:p>
          <w:p>
            <w:pPr>
              <w:keepLines/>
              <w:pStyle w:val="CluesTiny"/>
            </w:pPr>
            <w:r>
              <w:rPr>
                <w:b w:val="true"/>
                <w:bCs w:val="true"/>
              </w:rPr>
              <w:t xml:space="preserve">11. </w:t>
            </w:r>
            <w:r>
              <w:t xml:space="preserve">Any symbol that could represent a number.</w:t>
            </w:r>
          </w:p>
          <w:p>
            <w:pPr>
              <w:keepLines/>
              <w:pStyle w:val="CluesTiny"/>
            </w:pPr>
            <w:r>
              <w:rPr>
                <w:b w:val="true"/>
                <w:bCs w:val="true"/>
              </w:rPr>
              <w:t xml:space="preserve">12. </w:t>
            </w:r>
            <w:r>
              <w:t xml:space="preserve">A mathematical sequence in which two expressions are connected by an equality symbol.</w:t>
            </w:r>
          </w:p>
        </w:tc>
        <w:tc>
          <w:p>
            <w:pPr>
              <w:pStyle w:val="CluesTiny"/>
            </w:pPr>
            <w:r>
              <w:rPr>
                <w:b w:val="true"/>
                <w:bCs w:val="true"/>
              </w:rPr>
              <w:t xml:space="preserve">Down</w:t>
            </w:r>
          </w:p>
          <w:p>
            <w:pPr>
              <w:keepLines/>
              <w:pStyle w:val="CluesTiny"/>
            </w:pPr>
            <w:r>
              <w:rPr>
                <w:b w:val="true"/>
                <w:bCs w:val="true"/>
              </w:rPr>
              <w:t xml:space="preserve">1. </w:t>
            </w:r>
            <w:r>
              <w:t xml:space="preserve">A real number that can be expressed as a ratio of two integers.</w:t>
            </w:r>
          </w:p>
          <w:p>
            <w:pPr>
              <w:keepLines/>
              <w:pStyle w:val="CluesTiny"/>
            </w:pPr>
            <w:r>
              <w:rPr>
                <w:b w:val="true"/>
                <w:bCs w:val="true"/>
              </w:rPr>
              <w:t xml:space="preserve">2. </w:t>
            </w:r>
            <w:r>
              <w:t xml:space="preserve">A mathematical expression that contains variables and describes a pattern or relationship.</w:t>
            </w:r>
          </w:p>
          <w:p>
            <w:pPr>
              <w:keepLines/>
              <w:pStyle w:val="CluesTiny"/>
            </w:pPr>
            <w:r>
              <w:rPr>
                <w:b w:val="true"/>
                <w:bCs w:val="true"/>
              </w:rPr>
              <w:t xml:space="preserve">5. </w:t>
            </w:r>
            <w:r>
              <w:t xml:space="preserve">A number on its own or a fixed value.</w:t>
            </w:r>
          </w:p>
          <w:p>
            <w:pPr>
              <w:keepLines/>
              <w:pStyle w:val="CluesTiny"/>
            </w:pPr>
            <w:r>
              <w:rPr>
                <w:b w:val="true"/>
                <w:bCs w:val="true"/>
              </w:rPr>
              <w:t xml:space="preserve">6. </w:t>
            </w:r>
            <w:r>
              <w:t xml:space="preserve">Real numbers that consists of negative and positives.</w:t>
            </w:r>
          </w:p>
          <w:p>
            <w:pPr>
              <w:keepLines/>
              <w:pStyle w:val="CluesTiny"/>
            </w:pPr>
            <w:r>
              <w:rPr>
                <w:b w:val="true"/>
                <w:bCs w:val="true"/>
              </w:rPr>
              <w:t xml:space="preserve">8. </w:t>
            </w:r>
            <w:r>
              <w:t xml:space="preserve">A mathematical phrase that can contain ordinary numbers, variables (like x or y) and operators (like add,subtract,multiply, and divide). Here are some algebraic expressions: a + 1. a - b. 3x</w:t>
            </w:r>
          </w:p>
          <w:p>
            <w:pPr>
              <w:keepLines/>
              <w:pStyle w:val="CluesTiny"/>
            </w:pPr>
            <w:r>
              <w:rPr>
                <w:b w:val="true"/>
                <w:bCs w:val="true"/>
              </w:rPr>
              <w:t xml:space="preserve">9. </w:t>
            </w:r>
            <w:r>
              <w:t xml:space="preserve">Numbers and variables which are separated by operators (+, - , /, x, etc.)</w:t>
            </w:r>
          </w:p>
        </w:tc>
      </w:tr>
    </w:tbl>
    <w:p>
      <w:pPr>
        <w:pStyle w:val="WordBankMedium"/>
      </w:pPr>
      <w:r>
        <w:t xml:space="preserve">   INTEGERS    </w:t>
      </w:r>
      <w:r>
        <w:t xml:space="preserve">   ALGEBRAIC EQUATION    </w:t>
      </w:r>
      <w:r>
        <w:t xml:space="preserve">   COEFFICIENT    </w:t>
      </w:r>
      <w:r>
        <w:t xml:space="preserve">   VARIABLE    </w:t>
      </w:r>
      <w:r>
        <w:t xml:space="preserve">   CONSTANT    </w:t>
      </w:r>
      <w:r>
        <w:t xml:space="preserve">   ALGEBRA    </w:t>
      </w:r>
      <w:r>
        <w:t xml:space="preserve">   OPERATORS    </w:t>
      </w:r>
      <w:r>
        <w:t xml:space="preserve">   TERM    </w:t>
      </w:r>
      <w:r>
        <w:t xml:space="preserve">   ALGEBRAIC RULES    </w:t>
      </w:r>
      <w:r>
        <w:t xml:space="preserve">   RATIONAL NUMBERS     </w:t>
      </w:r>
      <w:r>
        <w:t xml:space="preserve">   IRRATIONAL NUMBERS    </w:t>
      </w:r>
      <w:r>
        <w:t xml:space="preserve">   EXPRESSION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Crossword puzzle</dc:title>
  <dcterms:created xsi:type="dcterms:W3CDTF">2021-10-11T00:52:35Z</dcterms:created>
  <dcterms:modified xsi:type="dcterms:W3CDTF">2021-10-11T00:52:35Z</dcterms:modified>
</cp:coreProperties>
</file>