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can be made by dividing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number written with another big number that tells how many times to multiply the big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that stands in place of a missing number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that deals with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Input value that produces an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w/o a variable that stands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that is paired with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can't be expressed as a ratio between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 between two expressions that aren't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more than 2 algebraic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which deals with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the form of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finding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Crosswords</dc:title>
  <dcterms:created xsi:type="dcterms:W3CDTF">2021-10-11T00:52:32Z</dcterms:created>
  <dcterms:modified xsi:type="dcterms:W3CDTF">2021-10-11T00:52:32Z</dcterms:modified>
</cp:coreProperties>
</file>