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EOC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polynomial with 3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x-values of a relation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or minimum point of a 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the parabola wider than the parent function, 0&lt;|a|&lt;1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relation in which each input has exactly 1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y values of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the parabola narrower than parent function, |a|&gt;1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Lines with opposite sign reciprocal slopes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that is being raised to the second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the value of b&gt;1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with points that are not connected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y over the change in x; steepness or incline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polynomial with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 with points that can be connected by a line or smooth curve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raised to the power of 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a graph approaches but does not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with the same slopes but different y-intercepts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x-intercept or solution of a function, when y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the value of b is 0&lt;b&lt;1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function the forms a straight line on the graph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EOC Vocabulary</dc:title>
  <dcterms:created xsi:type="dcterms:W3CDTF">2021-10-11T00:52:29Z</dcterms:created>
  <dcterms:modified xsi:type="dcterms:W3CDTF">2021-10-11T00:52:29Z</dcterms:modified>
</cp:coreProperties>
</file>