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Final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Quadratic    </w:t>
      </w:r>
      <w:r>
        <w:t xml:space="preserve">   Rational    </w:t>
      </w:r>
      <w:r>
        <w:t xml:space="preserve">   Degree    </w:t>
      </w:r>
      <w:r>
        <w:t xml:space="preserve">   Open circle    </w:t>
      </w:r>
      <w:r>
        <w:t xml:space="preserve">   Closed circle    </w:t>
      </w:r>
      <w:r>
        <w:t xml:space="preserve">   Less than    </w:t>
      </w:r>
      <w:r>
        <w:t xml:space="preserve">   Greater than    </w:t>
      </w:r>
      <w:r>
        <w:t xml:space="preserve">   Polynomial    </w:t>
      </w:r>
      <w:r>
        <w:t xml:space="preserve">   Factoring    </w:t>
      </w:r>
      <w:r>
        <w:t xml:space="preserve">   Exponents    </w:t>
      </w:r>
      <w:r>
        <w:t xml:space="preserve">   Equations    </w:t>
      </w:r>
      <w:r>
        <w:t xml:space="preserve">   Inequality    </w:t>
      </w:r>
      <w:r>
        <w:t xml:space="preserve">   Function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Final Crossword</dc:title>
  <dcterms:created xsi:type="dcterms:W3CDTF">2021-10-11T00:52:58Z</dcterms:created>
  <dcterms:modified xsi:type="dcterms:W3CDTF">2021-10-11T00:52:58Z</dcterms:modified>
</cp:coreProperties>
</file>