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 Final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i=prt? What is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around a particular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r stand for in i=prt?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general base for logs?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defined as the space occupied by a flat shape or the surface of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Algebra?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common error with Polynomial Functions that are irregular?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continually approaches a given curve but does not meet it at any finite distance.? Generally 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between two variables that gives a straight line when plotted on a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whose value is a constant raised to the power of the argument, especially the function where the constant is e. What kind of function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odd but?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denominator cannot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Final Study Guide</dc:title>
  <dcterms:created xsi:type="dcterms:W3CDTF">2021-10-11T00:52:56Z</dcterms:created>
  <dcterms:modified xsi:type="dcterms:W3CDTF">2021-10-11T00:52:56Z</dcterms:modified>
</cp:coreProperties>
</file>