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Functions Term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y-coordinate of the point where the graph intersects the y-axis.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x-intercept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divides a coordinate plane into two halves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boundary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x-coordinate of the point where the graph intersects the x-axis.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Solution of a linear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function forms a straight line when graphed.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Standard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can be written in standard form.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Ax + By = 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ordered pair that makes a linear equation true.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Discrete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numbers used to locate a point on a graph.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 with unconnected points.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Linear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with no gaps or breaks.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Linear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Functions Term Quiz</dc:title>
  <dcterms:created xsi:type="dcterms:W3CDTF">2021-10-11T00:51:34Z</dcterms:created>
  <dcterms:modified xsi:type="dcterms:W3CDTF">2021-10-11T00:51:34Z</dcterms:modified>
</cp:coreProperties>
</file>