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&amp; Geometry Word Scramble</w:t>
      </w:r>
    </w:p>
    <w:p>
      <w:pPr>
        <w:pStyle w:val="Questions"/>
      </w:pPr>
      <w:r>
        <w:t xml:space="preserve">1. TEVSRLRAANS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AGEOHTYARNP OHTMEER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TIALARNO NUESRMB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TTSSIUBTUNIO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OSLEP TPTICENER OFRM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TLUIM PEST UIANEOTQ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NUDDEIFNE LEPSO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NEIL OF BTESITF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DRENLYIC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RDGESPNOOICNR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TUIEDISTVIBR EPPRYRTO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EISCTIICFN OOITTNNA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NPSEENTOX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LISRMIA RTGUONNEC RSLNIEGTA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EPENDDTNE AABLEIRV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TNCTOSAN EART FO HGCAEN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TRDDNSAA OFRM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PLRPITOARONO IHNIORPSEALT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NRAAETTLE REITOIRN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TIARNOLE VS. UNOTCFIN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UPCEIRPLNADER S.V LARPALLE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23. TODNEIAROC IRAPS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NNYEIITFLI MNYA SITSOLONU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25. EEHTPNOSYU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&amp; Geometry Word Scramble</dc:title>
  <dcterms:created xsi:type="dcterms:W3CDTF">2021-10-11T00:50:22Z</dcterms:created>
  <dcterms:modified xsi:type="dcterms:W3CDTF">2021-10-11T00:50:22Z</dcterms:modified>
</cp:coreProperties>
</file>