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Minimum    </w:t>
      </w:r>
      <w:r>
        <w:t xml:space="preserve">   Maximum    </w:t>
      </w:r>
      <w:r>
        <w:t xml:space="preserve">   Extrema    </w:t>
      </w:r>
      <w:r>
        <w:t xml:space="preserve">   Critical Points    </w:t>
      </w:r>
      <w:r>
        <w:t xml:space="preserve">   Constant    </w:t>
      </w:r>
      <w:r>
        <w:t xml:space="preserve">   Decreasing    </w:t>
      </w:r>
      <w:r>
        <w:t xml:space="preserve">   Increasing    </w:t>
      </w:r>
      <w:r>
        <w:t xml:space="preserve">   End Behavior    </w:t>
      </w:r>
      <w:r>
        <w:t xml:space="preserve">   Nonremovable    </w:t>
      </w:r>
      <w:r>
        <w:t xml:space="preserve">   Removable    </w:t>
      </w:r>
      <w:r>
        <w:t xml:space="preserve">   Jump    </w:t>
      </w:r>
      <w:r>
        <w:t xml:space="preserve">   Infinite    </w:t>
      </w:r>
      <w:r>
        <w:t xml:space="preserve">   Discontinuous    </w:t>
      </w:r>
      <w:r>
        <w:t xml:space="preserve">   Limit    </w:t>
      </w:r>
      <w:r>
        <w:t xml:space="preserve">   Continuous    </w:t>
      </w:r>
      <w:r>
        <w:t xml:space="preserve">   Odd    </w:t>
      </w:r>
      <w:r>
        <w:t xml:space="preserve">   Even    </w:t>
      </w:r>
      <w:r>
        <w:t xml:space="preserve">   Point Symmetry    </w:t>
      </w:r>
      <w:r>
        <w:t xml:space="preserve">   Line Symmetry    </w:t>
      </w:r>
      <w:r>
        <w:t xml:space="preserve">   Graphs    </w:t>
      </w:r>
      <w:r>
        <w:t xml:space="preserve">   Analyzing    </w:t>
      </w:r>
      <w:r>
        <w:t xml:space="preserve">   Relations    </w:t>
      </w:r>
      <w:r>
        <w:t xml:space="preserve">   Piece Wise Function    </w:t>
      </w:r>
      <w:r>
        <w:t xml:space="preserve">   Implied Domain    </w:t>
      </w:r>
      <w:r>
        <w:t xml:space="preserve">   Dependent Variable    </w:t>
      </w:r>
      <w:r>
        <w:t xml:space="preserve">   Independent Variable    </w:t>
      </w:r>
      <w:r>
        <w:t xml:space="preserve">   Function Notation    </w:t>
      </w:r>
      <w:r>
        <w:t xml:space="preserve">   Interval Notation    </w:t>
      </w:r>
      <w:r>
        <w:t xml:space="preserve">   Set Builder Notation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III Word Search</dc:title>
  <dcterms:created xsi:type="dcterms:W3CDTF">2021-10-11T00:51:49Z</dcterms:created>
  <dcterms:modified xsi:type="dcterms:W3CDTF">2021-10-11T00:51:49Z</dcterms:modified>
</cp:coreProperties>
</file>