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II/Stats Unique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that share the same terminal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individuals using numerical values or measurments.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Acute angle from the terminal side of the rotation angle to the x-axis.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1/sin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Characteristics of the individuals being identified or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Illustration used to visualize relationships among events within a samplw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1/cos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sin/cos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Probability of an event given another event has occured.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Halfway between the minimum and the maximum.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cos/sin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to visualize the Multiplication Priciple of Counting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Describes individuals as belonging to a distinct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Distance between the midline and the maximum or minimum.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cycles in a given unit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opp/hyp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Numerical summaries that describe properties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Objects described by a set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Intervals at which a function repeats its values.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II/Stats Unique Crossword</dc:title>
  <dcterms:created xsi:type="dcterms:W3CDTF">2021-10-11T00:52:03Z</dcterms:created>
  <dcterms:modified xsi:type="dcterms:W3CDTF">2021-10-11T00:52:03Z</dcterms:modified>
</cp:coreProperties>
</file>