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angles outside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any non-zero real number, the number in inverted form. For example, the reciprocal of 3 is 1/3 and the reciprocal of 3/4 is 4/3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for taking the root of a quantity indicated by the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of one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a square drawn on the hypotenuse of a right triangle equals the sum of the areas of the squares drawn on the other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angles between parallel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or quantity obtained by multiplying two or more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change in the y coordinate to the change in the x coordinate from a point on a line to any other point on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</dc:title>
  <dcterms:created xsi:type="dcterms:W3CDTF">2021-10-11T00:51:12Z</dcterms:created>
  <dcterms:modified xsi:type="dcterms:W3CDTF">2021-10-11T00:51:12Z</dcterms:modified>
</cp:coreProperties>
</file>