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II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add picture for difference of 2 squares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 of a function is the place where the graph has a vertex at it's lowest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 picture for zero product productivity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equation that only has one answer for y for every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value of a function at a certain point in it's domain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complex number that can be written as a real number multiplied by imaginary unit,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number that can be expressed as the product of two equal integers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form for a quadratic is is given by y=a(x-h)2 +k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 picture for axis of symmetry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number that divides into two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equation for this is Ax+By=C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add picture for complex number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 picture for complex number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set of points that is the same distance away from a single point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equation that has three terms which are connected by plus or minus notations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II Crossword Puzzle </dc:title>
  <dcterms:created xsi:type="dcterms:W3CDTF">2021-10-11T00:51:54Z</dcterms:created>
  <dcterms:modified xsi:type="dcterms:W3CDTF">2021-10-11T00:51:54Z</dcterms:modified>
</cp:coreProperties>
</file>