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II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Algebra    </w:t>
      </w:r>
      <w:r>
        <w:t xml:space="preserve">   Formula    </w:t>
      </w:r>
      <w:r>
        <w:t xml:space="preserve">   Quadratic    </w:t>
      </w:r>
      <w:r>
        <w:t xml:space="preserve">   Monomial    </w:t>
      </w:r>
      <w:r>
        <w:t xml:space="preserve">   Linear    </w:t>
      </w:r>
      <w:r>
        <w:t xml:space="preserve">   Complex    </w:t>
      </w:r>
      <w:r>
        <w:t xml:space="preserve">   Even    </w:t>
      </w:r>
      <w:r>
        <w:t xml:space="preserve">   Odd    </w:t>
      </w:r>
      <w:r>
        <w:t xml:space="preserve">   Conjugate    </w:t>
      </w:r>
      <w:r>
        <w:t xml:space="preserve">   Graph    </w:t>
      </w:r>
      <w:r>
        <w:t xml:space="preserve">   Function    </w:t>
      </w:r>
      <w:r>
        <w:t xml:space="preserve">   Inverse function    </w:t>
      </w:r>
      <w:r>
        <w:t xml:space="preserve">   Standard form    </w:t>
      </w:r>
      <w:r>
        <w:t xml:space="preserve">   Multiply    </w:t>
      </w:r>
      <w:r>
        <w:t xml:space="preserve">   Index    </w:t>
      </w:r>
      <w:r>
        <w:t xml:space="preserve">   Power    </w:t>
      </w:r>
      <w:r>
        <w:t xml:space="preserve">   Binomial    </w:t>
      </w:r>
      <w:r>
        <w:t xml:space="preserve">   Constant    </w:t>
      </w:r>
      <w:r>
        <w:t xml:space="preserve">   Roots    </w:t>
      </w:r>
      <w:r>
        <w:t xml:space="preserve">   Y intercept    </w:t>
      </w:r>
      <w:r>
        <w:t xml:space="preserve">   X intercept    </w:t>
      </w:r>
      <w:r>
        <w:t xml:space="preserve">   Simplify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II Puzzle</dc:title>
  <dcterms:created xsi:type="dcterms:W3CDTF">2021-10-11T00:52:45Z</dcterms:created>
  <dcterms:modified xsi:type="dcterms:W3CDTF">2021-10-11T00:52:45Z</dcterms:modified>
</cp:coreProperties>
</file>