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II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inverse    </w:t>
      </w:r>
      <w:r>
        <w:t xml:space="preserve">   imaginary    </w:t>
      </w:r>
      <w:r>
        <w:t xml:space="preserve">   compression    </w:t>
      </w:r>
      <w:r>
        <w:t xml:space="preserve">   exponential    </w:t>
      </w:r>
      <w:r>
        <w:t xml:space="preserve">   multiply    </w:t>
      </w:r>
      <w:r>
        <w:t xml:space="preserve">   parentfunction    </w:t>
      </w:r>
      <w:r>
        <w:t xml:space="preserve">   yintercepts    </w:t>
      </w:r>
      <w:r>
        <w:t xml:space="preserve">   xintercepts    </w:t>
      </w:r>
      <w:r>
        <w:t xml:space="preserve">   cuberoot    </w:t>
      </w:r>
      <w:r>
        <w:t xml:space="preserve">   yaxis    </w:t>
      </w:r>
      <w:r>
        <w:t xml:space="preserve">   subtract    </w:t>
      </w:r>
      <w:r>
        <w:t xml:space="preserve">   horizontal    </w:t>
      </w:r>
      <w:r>
        <w:t xml:space="preserve">   arithmetic    </w:t>
      </w:r>
      <w:r>
        <w:t xml:space="preserve">   quadraticformula    </w:t>
      </w:r>
      <w:r>
        <w:t xml:space="preserve">   stretch    </w:t>
      </w:r>
      <w:r>
        <w:t xml:space="preserve">   verticle    </w:t>
      </w:r>
      <w:r>
        <w:t xml:space="preserve">   naturallog    </w:t>
      </w:r>
      <w:r>
        <w:t xml:space="preserve">   add    </w:t>
      </w:r>
      <w:r>
        <w:t xml:space="preserve">   xaxis    </w:t>
      </w:r>
      <w:r>
        <w:t xml:space="preserve">   geometric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Vocab Review</dc:title>
  <dcterms:created xsi:type="dcterms:W3CDTF">2021-10-11T00:51:27Z</dcterms:created>
  <dcterms:modified xsi:type="dcterms:W3CDTF">2021-10-11T00:51:27Z</dcterms:modified>
</cp:coreProperties>
</file>