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II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error that results in a misrepresentation of members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probability of an event occurring given that another event has already occurred is called ________________ probability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Exponential __________ occurs when a quantity decreases exponentially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x-intercepts of the graph of a function; the points for which f(x)=0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 at which the axis of symmetry intersects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event in which the outcome of one event does not affect the outcome of another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measure that describes a characteristic of a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y= a(x-p)(x-q) is the __________ form of a quadratic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a graph approaches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measure of an angle in standard position whose rays intercept an arc of length 1 unit on the unit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functions in the form y=asin(bx), the _____________ is |a|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number that can be written in the form a+bi, where a and b are real numbers and i is an imaginary unit is a _____________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 distribution is a continuous, symmetric, bell-shaped distribution of a random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list of numbers or objects in a particular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function that contains the root of a variable is a __________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sum of the terms of a geometric sequence is a geometric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II Vocabulary</dc:title>
  <dcterms:created xsi:type="dcterms:W3CDTF">2021-10-11T00:52:38Z</dcterms:created>
  <dcterms:modified xsi:type="dcterms:W3CDTF">2021-10-11T00:52:38Z</dcterms:modified>
</cp:coreProperties>
</file>