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Mathematical statement created by connecting two other statements with the word "or"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where the graphs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number in a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value of f(x) at a point where a function changes from increasing to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number line without any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when there's a factor in the denominator that is also in the numerator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factor of degree 2 or more cannot be factored any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when the degree of a polynomial in the numerator is greater than the degree of the polynomial in the denominator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x and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exponent of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a zero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y-coordinates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square root of a negative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 of f(x) at a point where the function changes from decreasing to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x-coordinates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the graph of a function approaches but never intersects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of rows by number of columns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rectangular array of numbers enclosed in brackets</w:t>
            </w:r>
          </w:p>
        </w:tc>
      </w:tr>
    </w:tbl>
    <w:p>
      <w:pPr>
        <w:pStyle w:val="WordBankMedium"/>
      </w:pPr>
      <w:r>
        <w:t xml:space="preserve">   DOMAIN    </w:t>
      </w:r>
      <w:r>
        <w:t xml:space="preserve">   RANGE    </w:t>
      </w:r>
      <w:r>
        <w:t xml:space="preserve">   ABSOLUTE VALUE    </w:t>
      </w:r>
      <w:r>
        <w:t xml:space="preserve">   DISJUNCTION    </w:t>
      </w:r>
      <w:r>
        <w:t xml:space="preserve">   IMAGINARY NUMBER    </w:t>
      </w:r>
      <w:r>
        <w:t xml:space="preserve">   SOLUTIONS    </w:t>
      </w:r>
      <w:r>
        <w:t xml:space="preserve">   DEGREE    </w:t>
      </w:r>
      <w:r>
        <w:t xml:space="preserve">   MATRIX    </w:t>
      </w:r>
      <w:r>
        <w:t xml:space="preserve">   DIMENSION    </w:t>
      </w:r>
      <w:r>
        <w:t xml:space="preserve">   ELEMENT    </w:t>
      </w:r>
      <w:r>
        <w:t xml:space="preserve">   IRREDUCIBLE    </w:t>
      </w:r>
      <w:r>
        <w:t xml:space="preserve">   MULTIPLICITY OF ZERO    </w:t>
      </w:r>
      <w:r>
        <w:t xml:space="preserve">   ASYMPTOTE    </w:t>
      </w:r>
      <w:r>
        <w:t xml:space="preserve">   SLANT ASYMPTOTE    </w:t>
      </w:r>
      <w:r>
        <w:t xml:space="preserve">   HOLE    </w:t>
      </w:r>
      <w:r>
        <w:t xml:space="preserve">   INTERVAL    </w:t>
      </w:r>
      <w:r>
        <w:t xml:space="preserve">   MINIMUM VALUE    </w:t>
      </w:r>
      <w:r>
        <w:t xml:space="preserve">   MAXIMUM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Vocabulary</dc:title>
  <dcterms:created xsi:type="dcterms:W3CDTF">2021-10-11T00:52:24Z</dcterms:created>
  <dcterms:modified xsi:type="dcterms:W3CDTF">2021-10-11T00:52:24Z</dcterms:modified>
</cp:coreProperties>
</file>