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Natural Log    </w:t>
      </w:r>
      <w:r>
        <w:t xml:space="preserve">   End Behavior    </w:t>
      </w:r>
      <w:r>
        <w:t xml:space="preserve">   Range    </w:t>
      </w:r>
      <w:r>
        <w:t xml:space="preserve">   Domain    </w:t>
      </w:r>
      <w:r>
        <w:t xml:space="preserve">   Logarithm    </w:t>
      </w:r>
      <w:r>
        <w:t xml:space="preserve">   Constant    </w:t>
      </w:r>
      <w:r>
        <w:t xml:space="preserve">   Equation    </w:t>
      </w:r>
      <w:r>
        <w:t xml:space="preserve">   Expression    </w:t>
      </w:r>
      <w:r>
        <w:t xml:space="preserve">   Function    </w:t>
      </w:r>
      <w:r>
        <w:t xml:space="preserve">   Quadratic    </w:t>
      </w:r>
      <w:r>
        <w:t xml:space="preserve">   X-Intercept    </w:t>
      </w:r>
      <w:r>
        <w:t xml:space="preserve">   Imaginary Number    </w:t>
      </w:r>
      <w:r>
        <w:t xml:space="preserve">   Complex Number    </w:t>
      </w:r>
      <w:r>
        <w:t xml:space="preserve">   Irrational    </w:t>
      </w:r>
      <w:r>
        <w:t xml:space="preserve">   Reciprocal    </w:t>
      </w:r>
      <w:r>
        <w:t xml:space="preserve">   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Vocabulary</dc:title>
  <dcterms:created xsi:type="dcterms:W3CDTF">2021-10-11T00:52:29Z</dcterms:created>
  <dcterms:modified xsi:type="dcterms:W3CDTF">2021-10-11T00:52:29Z</dcterms:modified>
</cp:coreProperties>
</file>