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II Word Scramble</w:t>
      </w:r>
    </w:p>
    <w:p>
      <w:pPr>
        <w:pStyle w:val="Questions"/>
      </w:pPr>
      <w:r>
        <w:t xml:space="preserve">1. ADCRALI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NMBOIIAL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PABAAROL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ISNVREE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IREALN NOICUFNT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DIONAM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LEINDGA EIFNCEOCFIT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NDE OIHRVAEB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CNUTAOEJG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AOPYETSMT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COCFFETIEIN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EGREED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ETXVER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ITNAALRO PNOSEEXRIS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ORSOT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SXAI OF MYMYETSR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RADICAL    </w:t>
      </w:r>
      <w:r>
        <w:t xml:space="preserve">   BINOMIAL    </w:t>
      </w:r>
      <w:r>
        <w:t xml:space="preserve">   PARABOLA    </w:t>
      </w:r>
      <w:r>
        <w:t xml:space="preserve">   INVERSE    </w:t>
      </w:r>
      <w:r>
        <w:t xml:space="preserve">   LINEAR FUNCTION    </w:t>
      </w:r>
      <w:r>
        <w:t xml:space="preserve">   DOMAIN    </w:t>
      </w:r>
      <w:r>
        <w:t xml:space="preserve">   LEADING COEFFICIENT    </w:t>
      </w:r>
      <w:r>
        <w:t xml:space="preserve">   END BEHAVIOR    </w:t>
      </w:r>
      <w:r>
        <w:t xml:space="preserve">   CONJUGATE    </w:t>
      </w:r>
      <w:r>
        <w:t xml:space="preserve">   ASYMPTOTE    </w:t>
      </w:r>
      <w:r>
        <w:t xml:space="preserve">   COEFFICIENT    </w:t>
      </w:r>
      <w:r>
        <w:t xml:space="preserve">   DEGREE    </w:t>
      </w:r>
      <w:r>
        <w:t xml:space="preserve">   VERTEX    </w:t>
      </w:r>
      <w:r>
        <w:t xml:space="preserve">   RATIONAL EXPRESSION    </w:t>
      </w:r>
      <w:r>
        <w:t xml:space="preserve">   ROOTS    </w:t>
      </w:r>
      <w:r>
        <w:t xml:space="preserve">   AXIS OF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Word Scramble</dc:title>
  <dcterms:created xsi:type="dcterms:W3CDTF">2021-10-11T00:52:47Z</dcterms:created>
  <dcterms:modified xsi:type="dcterms:W3CDTF">2021-10-11T00:52:47Z</dcterms:modified>
</cp:coreProperties>
</file>