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II Word Scramble</w:t>
      </w:r>
    </w:p>
    <w:p>
      <w:pPr>
        <w:pStyle w:val="Questions"/>
      </w:pPr>
      <w:r>
        <w:t xml:space="preserve">1. OANATRIL MSRBNEU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TSECRTA OPLT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ELIVTARC LINE STET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TNRED INEL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NLEAIR CNNFOTIU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SSCSIIATTT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AIRQUDTCA NNTUOFICS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REETXV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MOOEIGRYNTRT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IAIRTPOLBBY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LWOEH SNBEMUR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EPRLCORICA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LROIAHGCTMI ONSNTUCIF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SSTEMY OF QUIETOSAN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ENLNTAIOPEX QNAUOTIE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CTDERI OAAVIINRT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RLEA MRSUNEB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RQADACUIT RTME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DCIRALA NINSOCTFU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ORZE OF A NNUCOFIT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IALNRE ETRM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TLUANRA BRNEMSU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NITOP LPOSE MFOR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IIORANRALT REBMNSU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ERAILN EUAINOTQ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Rational Numbers    </w:t>
      </w:r>
      <w:r>
        <w:t xml:space="preserve">   Scatter Plot    </w:t>
      </w:r>
      <w:r>
        <w:t xml:space="preserve">   Vertical Line Test    </w:t>
      </w:r>
      <w:r>
        <w:t xml:space="preserve">   Trend Line    </w:t>
      </w:r>
      <w:r>
        <w:t xml:space="preserve">   Linear Function    </w:t>
      </w:r>
      <w:r>
        <w:t xml:space="preserve">   Statistics    </w:t>
      </w:r>
      <w:r>
        <w:t xml:space="preserve">   Quadratic Functions    </w:t>
      </w:r>
      <w:r>
        <w:t xml:space="preserve">   Vertex    </w:t>
      </w:r>
      <w:r>
        <w:t xml:space="preserve">   Trigonometry    </w:t>
      </w:r>
      <w:r>
        <w:t xml:space="preserve">   Probability    </w:t>
      </w:r>
      <w:r>
        <w:t xml:space="preserve">   Whole Numbers    </w:t>
      </w:r>
      <w:r>
        <w:t xml:space="preserve">   Reciprocal    </w:t>
      </w:r>
      <w:r>
        <w:t xml:space="preserve">   Logarithmic Functions    </w:t>
      </w:r>
      <w:r>
        <w:t xml:space="preserve">   System of Equations    </w:t>
      </w:r>
      <w:r>
        <w:t xml:space="preserve">   Exponential Equation    </w:t>
      </w:r>
      <w:r>
        <w:t xml:space="preserve">   Direct Variation    </w:t>
      </w:r>
      <w:r>
        <w:t xml:space="preserve">   Real Numbers    </w:t>
      </w:r>
      <w:r>
        <w:t xml:space="preserve">   Quadratic Term    </w:t>
      </w:r>
      <w:r>
        <w:t xml:space="preserve">   Radical Functions    </w:t>
      </w:r>
      <w:r>
        <w:t xml:space="preserve">   Zero of a Function    </w:t>
      </w:r>
      <w:r>
        <w:t xml:space="preserve">   Linear Term    </w:t>
      </w:r>
      <w:r>
        <w:t xml:space="preserve">   Natural Numbers    </w:t>
      </w:r>
      <w:r>
        <w:t xml:space="preserve">   Point Slope Form    </w:t>
      </w:r>
      <w:r>
        <w:t xml:space="preserve">   Irrational Numbers    </w:t>
      </w:r>
      <w:r>
        <w:t xml:space="preserve">   Linear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Word Scramble</dc:title>
  <dcterms:created xsi:type="dcterms:W3CDTF">2021-10-11T00:52:20Z</dcterms:created>
  <dcterms:modified xsi:type="dcterms:W3CDTF">2021-10-11T00:52:20Z</dcterms:modified>
</cp:coreProperties>
</file>