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vertex    </w:t>
      </w:r>
      <w:r>
        <w:t xml:space="preserve">   complex numbers    </w:t>
      </w:r>
      <w:r>
        <w:t xml:space="preserve">   factor    </w:t>
      </w:r>
      <w:r>
        <w:t xml:space="preserve">   GCF    </w:t>
      </w:r>
      <w:r>
        <w:t xml:space="preserve">   variable    </w:t>
      </w:r>
      <w:r>
        <w:t xml:space="preserve">   range    </w:t>
      </w:r>
      <w:r>
        <w:t xml:space="preserve">   domain    </w:t>
      </w:r>
      <w:r>
        <w:t xml:space="preserve">   integer    </w:t>
      </w:r>
      <w:r>
        <w:t xml:space="preserve">   irrational    </w:t>
      </w:r>
      <w:r>
        <w:t xml:space="preserve">   rational    </w:t>
      </w:r>
      <w:r>
        <w:t xml:space="preserve">   PEMDAS    </w:t>
      </w:r>
      <w:r>
        <w:t xml:space="preserve">   quadratics    </w:t>
      </w:r>
      <w:r>
        <w:t xml:space="preserve">   output    </w:t>
      </w:r>
      <w:r>
        <w:t xml:space="preserve">   input    </w:t>
      </w:r>
      <w:r>
        <w:t xml:space="preserve">   y intercept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Word Search</dc:title>
  <dcterms:created xsi:type="dcterms:W3CDTF">2021-10-11T00:52:17Z</dcterms:created>
  <dcterms:modified xsi:type="dcterms:W3CDTF">2021-10-11T00:52:17Z</dcterms:modified>
</cp:coreProperties>
</file>