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that gives a negative result when squared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trinomial that can be factored into a binomial multiplied to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data for two different variables, usually related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measure of how spread out a set of data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difference between the actual y-value and the predicted y-value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straight line that runs through the middle of the data on a scatter plot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amount of change in a ratio using the words “per” or “for every”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all rational and irrational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any number that can be expressed by a quotient or fraction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measurable data (numbers)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average distance between each data point value and the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function defined by two or more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subtraction of two perfect squares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numbers are collected in their own categories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simplest function that describes a family of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measure of how spread out  numbers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ax^2+bx+c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numbers that are not fractions/decimals and don’t repeat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distance between x and zero on the number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positive square root of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x-intercept of a quadratic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function of a polynomial that gives you info on its roots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I</dc:title>
  <dcterms:created xsi:type="dcterms:W3CDTF">2021-10-11T00:52:46Z</dcterms:created>
  <dcterms:modified xsi:type="dcterms:W3CDTF">2021-10-11T00:52:46Z</dcterms:modified>
</cp:coreProperties>
</file>