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ratio    </w:t>
      </w:r>
      <w:r>
        <w:t xml:space="preserve">   sequence    </w:t>
      </w:r>
      <w:r>
        <w:t xml:space="preserve">   multiple    </w:t>
      </w:r>
      <w:r>
        <w:t xml:space="preserve">   factor    </w:t>
      </w:r>
      <w:r>
        <w:t xml:space="preserve">   base    </w:t>
      </w:r>
      <w:r>
        <w:t xml:space="preserve">   exponents    </w:t>
      </w:r>
      <w:r>
        <w:t xml:space="preserve">   decimals    </w:t>
      </w:r>
      <w:r>
        <w:t xml:space="preserve">   fractions    </w:t>
      </w:r>
      <w:r>
        <w:t xml:space="preserve">   addition    </w:t>
      </w:r>
      <w:r>
        <w:t xml:space="preserve">   subtraction    </w:t>
      </w:r>
      <w:r>
        <w:t xml:space="preserve">   division    </w:t>
      </w:r>
      <w:r>
        <w:t xml:space="preserve">   translation    </w:t>
      </w:r>
      <w:r>
        <w:t xml:space="preserve">   expression    </w:t>
      </w:r>
      <w:r>
        <w:t xml:space="preserve">   opposites    </w:t>
      </w:r>
      <w:r>
        <w:t xml:space="preserve">   liketerms    </w:t>
      </w:r>
      <w:r>
        <w:t xml:space="preserve">   range    </w:t>
      </w:r>
      <w:r>
        <w:t xml:space="preserve">   domain    </w:t>
      </w:r>
      <w:r>
        <w:t xml:space="preserve">   slope    </w:t>
      </w:r>
      <w:r>
        <w:t xml:space="preserve">   multiply    </w:t>
      </w:r>
      <w:r>
        <w:t xml:space="preserve">   equations    </w:t>
      </w:r>
      <w:r>
        <w:t xml:space="preserve">   quadratic    </w:t>
      </w:r>
      <w:r>
        <w:t xml:space="preserve">   Inverseoperations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</dc:title>
  <dcterms:created xsi:type="dcterms:W3CDTF">2021-10-11T00:52:51Z</dcterms:created>
  <dcterms:modified xsi:type="dcterms:W3CDTF">2021-10-11T00:52:51Z</dcterms:modified>
</cp:coreProperties>
</file>