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Natural Logarithm    </w:t>
      </w:r>
      <w:r>
        <w:t xml:space="preserve">   Natural Domain    </w:t>
      </w:r>
      <w:r>
        <w:t xml:space="preserve">   Multivariate    </w:t>
      </w:r>
      <w:r>
        <w:t xml:space="preserve">   Multivariable    </w:t>
      </w:r>
      <w:r>
        <w:t xml:space="preserve">   Multiplicity    </w:t>
      </w:r>
      <w:r>
        <w:t xml:space="preserve">   Monomial    </w:t>
      </w:r>
      <w:r>
        <w:t xml:space="preserve">   Average Rate of Change    </w:t>
      </w:r>
      <w:r>
        <w:t xml:space="preserve">   Augmented Matrix    </w:t>
      </w:r>
      <w:r>
        <w:t xml:space="preserve">   Asymptote    </w:t>
      </w:r>
      <w:r>
        <w:t xml:space="preserve">   Arithmetic Series    </w:t>
      </w:r>
      <w:r>
        <w:t xml:space="preserve">   Arithmetic Sequence    </w:t>
      </w:r>
      <w:r>
        <w:t xml:space="preserve">   Arithmetic Progression    </w:t>
      </w:r>
      <w:r>
        <w:t xml:space="preserve">   Argument of a Function    </w:t>
      </w:r>
      <w:r>
        <w:t xml:space="preserve">   Argand Plane    </w:t>
      </w:r>
      <w:r>
        <w:t xml:space="preserve">   Analytic Methods    </w:t>
      </w:r>
      <w:r>
        <w:t xml:space="preserve">   Analytic Geometry    </w:t>
      </w:r>
      <w:r>
        <w:t xml:space="preserve">   Algebra    </w:t>
      </w:r>
      <w:r>
        <w:t xml:space="preserve">   Additive Inverse of a Matrix    </w:t>
      </w:r>
      <w:r>
        <w:t xml:space="preserve">   Accuracy    </w:t>
      </w:r>
      <w:r>
        <w:t xml:space="preserve">   Acceleration    </w:t>
      </w:r>
      <w:r>
        <w:t xml:space="preserve">   Absolute Value Rules    </w:t>
      </w:r>
      <w:r>
        <w:t xml:space="preserve">   Absolute Value    </w:t>
      </w:r>
      <w:r>
        <w:t xml:space="preserve">   Abscissa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</dc:title>
  <dcterms:created xsi:type="dcterms:W3CDTF">2021-10-11T00:51:19Z</dcterms:created>
  <dcterms:modified xsi:type="dcterms:W3CDTF">2021-10-11T00:51:19Z</dcterms:modified>
</cp:coreProperties>
</file>