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two quantities that are changing, this is also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is a number, a variable, or a product of a number and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coordinate of a point where a graph crosses the x axis/ y coordinate of this point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values of the independent variable(s) for which a function or relation is defined. Typically, this is the set of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that shows a constant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sentence that compares the value of two expressions using an inequality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x-intercept of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 of numbers found by subtracting the smallest number from the highest number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of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where the graph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coordinate plane, the pair of numbers giving the location of a point (ordered pair).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value in a set or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numerical factor when a term has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that can include numbers, variables, and operation symbols. Sometimes called variable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multiplied by another number to find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phrase containing numbers, variables and/or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linear, quadratic, absolute value, exponential, inequality,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value in a set of numbers or the lowest point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Crossword Puzzle </dc:title>
  <dcterms:created xsi:type="dcterms:W3CDTF">2021-10-11T00:51:32Z</dcterms:created>
  <dcterms:modified xsi:type="dcterms:W3CDTF">2021-10-11T00:51:32Z</dcterms:modified>
</cp:coreProperties>
</file>