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 Crossword Puzzle (there are no hyphens in the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vertical line on a graph has a slope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Solving a system of equations by substituting an expression into another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Solving a system of equations by drawing the two lines on 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Solving a system of equations by cancelling one of the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combine like terms, only combine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= mx + b --&gt;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multiplying two numbers with the same base, __________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&lt;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three types of answers you can receive when solving a system of equation: one solution, no solution,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&gt;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line crosses the y-axis?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set of parallel lines would be __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meet at a 90* angle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 a symbol such as &lt;, &gt;?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an equal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single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are no common coefficients when trying to eliminate, _________________ one or both equations by some number to cancel out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combining like terms do you change the variables or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Coefficient is the number in _________ of the monomial.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order of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horizontal line on a graph has a slope of?</w:t>
            </w:r>
          </w:p>
        </w:tc>
      </w:tr>
    </w:tbl>
    <w:p>
      <w:pPr>
        <w:pStyle w:val="WordBankLarge"/>
      </w:pPr>
      <w:r>
        <w:t xml:space="preserve">   Substitution    </w:t>
      </w:r>
      <w:r>
        <w:t xml:space="preserve">   Elimination    </w:t>
      </w:r>
      <w:r>
        <w:t xml:space="preserve">   Graph    </w:t>
      </w:r>
      <w:r>
        <w:t xml:space="preserve">   Infinite    </w:t>
      </w:r>
      <w:r>
        <w:t xml:space="preserve">   Multiply    </w:t>
      </w:r>
      <w:r>
        <w:t xml:space="preserve">   No solution    </w:t>
      </w:r>
      <w:r>
        <w:t xml:space="preserve">   Equation    </w:t>
      </w:r>
      <w:r>
        <w:t xml:space="preserve">   Inequality    </w:t>
      </w:r>
      <w:r>
        <w:t xml:space="preserve">   Greater than    </w:t>
      </w:r>
      <w:r>
        <w:t xml:space="preserve">   Less than    </w:t>
      </w:r>
      <w:r>
        <w:t xml:space="preserve">   Slope-Intercept form    </w:t>
      </w:r>
      <w:r>
        <w:t xml:space="preserve">   Undefined    </w:t>
      </w:r>
      <w:r>
        <w:t xml:space="preserve">   Zero    </w:t>
      </w:r>
      <w:r>
        <w:t xml:space="preserve">   Perpendicular    </w:t>
      </w:r>
      <w:r>
        <w:t xml:space="preserve">   y-intercept    </w:t>
      </w:r>
      <w:r>
        <w:t xml:space="preserve">   Slope    </w:t>
      </w:r>
      <w:r>
        <w:t xml:space="preserve">   PEMDAS    </w:t>
      </w:r>
      <w:r>
        <w:t xml:space="preserve">   Add    </w:t>
      </w:r>
      <w:r>
        <w:t xml:space="preserve">   No    </w:t>
      </w:r>
      <w:r>
        <w:t xml:space="preserve">   Coefficients    </w:t>
      </w:r>
      <w:r>
        <w:t xml:space="preserve">   front    </w:t>
      </w:r>
      <w:r>
        <w:t xml:space="preserve">   Monomial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Crossword Puzzle (there are no hyphens in the puzzle)</dc:title>
  <dcterms:created xsi:type="dcterms:W3CDTF">2021-10-11T00:53:05Z</dcterms:created>
  <dcterms:modified xsi:type="dcterms:W3CDTF">2021-10-11T00:53:05Z</dcterms:modified>
</cp:coreProperties>
</file>