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value or values which, when substituted for a variable in an equation, make the equation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multiplicative inverse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algebraic expression consisting of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in the form of Ax + By =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algebraic method to find an exact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of three monomials.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of more than two algebraic terms, especially the sum of several terms that contain different powers of the same variable(s)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with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sequence in which the difference between each consecutive term is constant.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 in which each element of the domain is paired with exactly one element of the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equations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says how many times to use the number in a multiplication.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 number is from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open sentence that contains &lt;, ≤, ≥, &gt;.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numbers in a set of data divided by the numbers of items in the data set.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 Crossword  </dc:title>
  <dcterms:created xsi:type="dcterms:W3CDTF">2021-10-11T00:52:00Z</dcterms:created>
  <dcterms:modified xsi:type="dcterms:W3CDTF">2021-10-11T00:52:00Z</dcterms:modified>
</cp:coreProperties>
</file>