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I Portfolio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Reciprocal of the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values that occur most in a set of data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real number that cannot be expressed as the ratio of two integers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Polynomial with only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average of the set of data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polynomial with two terms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method of showing how data is distributed by using median, quartiles, and minimum and maximum values.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of writing a number or algebraic expression as a product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a(b+c)=ab+ac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that contains points plotted to show a possible relationship between two sets of data is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rational or irrational number represent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that uses vertical or horizontal bars to display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statement that two expressions are equivalent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value that does not change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middle number in the set of data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set of data that includes all possible input values of a relationship or function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relation in which every input is paired with exactly one output?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Portfolio Project</dc:title>
  <dcterms:created xsi:type="dcterms:W3CDTF">2021-10-11T00:52:06Z</dcterms:created>
  <dcterms:modified xsi:type="dcterms:W3CDTF">2021-10-11T00:52:06Z</dcterms:modified>
</cp:coreProperties>
</file>