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 Probability &amp;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variables of descriptive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between the lowest data value from the highest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value that is far from the bulk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distribution that is symmetric and mound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data value in the middle of a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graphical display used to compare frequency(counts) of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data values divided into four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median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varied a set of data values are in a distribution from its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standardize way of showing a distribution using a 5-number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mean, median, and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of descriptive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 distance of each data value from its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25th percentile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of data using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75th percentile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graphical display of data values using bars at different heights to represent ranges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of numerical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collection of information either qualitative or quantitative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50% of the data in a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 Probability &amp; Statistics</dc:title>
  <dcterms:created xsi:type="dcterms:W3CDTF">2021-10-11T00:53:01Z</dcterms:created>
  <dcterms:modified xsi:type="dcterms:W3CDTF">2021-10-11T00:53:01Z</dcterms:modified>
</cp:coreProperties>
</file>