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exactly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sentence stating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equation whose graph is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graph of y ≤ 4x would have shading and a 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x-values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whose value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line that divides a parabola into two equal halves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- 2 = 3(x + 1) is written in ____-intercept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= 6 is a 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function in which x is the exponent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 where each x value has only one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type of lines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function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property: 4(x + 2) = 4x + 8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exactly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or highest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mathematics that uses numbers and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rise over run;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5x + 2y = 20 is written in 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"2" in the expression 3x²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y-values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the x-intercept of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Review</dc:title>
  <dcterms:created xsi:type="dcterms:W3CDTF">2021-10-11T00:52:41Z</dcterms:created>
  <dcterms:modified xsi:type="dcterms:W3CDTF">2021-10-11T00:52:41Z</dcterms:modified>
</cp:coreProperties>
</file>