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 I Semester Two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above    </w:t>
      </w:r>
      <w:r>
        <w:t xml:space="preserve">   below    </w:t>
      </w:r>
      <w:r>
        <w:t xml:space="preserve">   dashed line    </w:t>
      </w:r>
      <w:r>
        <w:t xml:space="preserve">   discriminant    </w:t>
      </w:r>
      <w:r>
        <w:t xml:space="preserve">   divide    </w:t>
      </w:r>
      <w:r>
        <w:t xml:space="preserve">   exponent    </w:t>
      </w:r>
      <w:r>
        <w:t xml:space="preserve">   factor    </w:t>
      </w:r>
      <w:r>
        <w:t xml:space="preserve">   greatest common factor    </w:t>
      </w:r>
      <w:r>
        <w:t xml:space="preserve">   grouping    </w:t>
      </w:r>
      <w:r>
        <w:t xml:space="preserve">   linear equation    </w:t>
      </w:r>
      <w:r>
        <w:t xml:space="preserve">   linear inequality    </w:t>
      </w:r>
      <w:r>
        <w:t xml:space="preserve">   multiply    </w:t>
      </w:r>
      <w:r>
        <w:t xml:space="preserve">   ordered pair    </w:t>
      </w:r>
      <w:r>
        <w:t xml:space="preserve">   parallel    </w:t>
      </w:r>
      <w:r>
        <w:t xml:space="preserve">   perpendicular    </w:t>
      </w:r>
      <w:r>
        <w:t xml:space="preserve">   polynomial    </w:t>
      </w:r>
      <w:r>
        <w:t xml:space="preserve">   power    </w:t>
      </w:r>
      <w:r>
        <w:t xml:space="preserve">   quadratic formula    </w:t>
      </w:r>
      <w:r>
        <w:t xml:space="preserve">   reciprocal    </w:t>
      </w:r>
      <w:r>
        <w:t xml:space="preserve">   scientific notation    </w:t>
      </w:r>
      <w:r>
        <w:t xml:space="preserve">   shade    </w:t>
      </w:r>
      <w:r>
        <w:t xml:space="preserve">   simplify    </w:t>
      </w:r>
      <w:r>
        <w:t xml:space="preserve">   slope    </w:t>
      </w:r>
      <w:r>
        <w:t xml:space="preserve">   solid line    </w:t>
      </w:r>
      <w:r>
        <w:t xml:space="preserve">   solution    </w:t>
      </w:r>
      <w:r>
        <w:t xml:space="preserve">   square root    </w:t>
      </w:r>
      <w:r>
        <w:t xml:space="preserve">   system    </w:t>
      </w:r>
      <w:r>
        <w:t xml:space="preserve">   x coordinate    </w:t>
      </w:r>
      <w:r>
        <w:t xml:space="preserve">   y coordinate    </w:t>
      </w:r>
      <w:r>
        <w:t xml:space="preserve">   y 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 Semester Two Vocabulary </dc:title>
  <dcterms:created xsi:type="dcterms:W3CDTF">2021-10-11T00:52:36Z</dcterms:created>
  <dcterms:modified xsi:type="dcterms:W3CDTF">2021-10-11T00:52:36Z</dcterms:modified>
</cp:coreProperties>
</file>