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or lowest point on the graph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possible values of the output, or dependent variable, of a relation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the graph of a function gets closer to a x or y gets larger in absolute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possible values for the input of a relation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x-coordinate or a point where a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mathematical symbols that express a relationship or that are used to solve a problem, or a way to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sequence of numbers such that the difference between the consecutive terms is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y-coordinate or a point where a graph crosses the y-axis.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sets of data are linked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that an exponential function repeatedly multiplies an initial amount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graph of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 in which each element of the domain corresponds with exactly one element in the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term for four specific ways to manipulate the shape of a point, a line,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sequence of numbers where each term after the first is found by multiplying the previous one by a fixed, non-zero number called the common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change in one quantity causes a change in a second quantity.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 Vocabulary</dc:title>
  <dcterms:created xsi:type="dcterms:W3CDTF">2021-10-11T00:52:34Z</dcterms:created>
  <dcterms:modified xsi:type="dcterms:W3CDTF">2021-10-11T00:52:34Z</dcterms:modified>
</cp:coreProperties>
</file>