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sum of three monomials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monomial or sum of monomials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replacement value value for the value for the variable in an open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equation in the form Ax + By =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relation in which each element of the domain is paired with exactly one element of the range.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number, a variable, or a product of a number and one or more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numerical pattern that increase or decrease....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 of equations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a number is from zero on the number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multiplicative inverse of a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algebraic method to find an exact solution of a system of equation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open sentence that contains the symbols &lt;, &lt;|, &gt;, |&gt;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with the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sum of numbers in a set of data divided by the numbers of items in the data set.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I </dc:title>
  <dcterms:created xsi:type="dcterms:W3CDTF">2021-10-11T00:51:58Z</dcterms:created>
  <dcterms:modified xsi:type="dcterms:W3CDTF">2021-10-11T00:51:58Z</dcterms:modified>
</cp:coreProperties>
</file>