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used to indicate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terms each consisting of a variable raised to a nonnegative integer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that may change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constants and variables combined using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under the radical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 number is from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polynomial containing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shorthand notation for writing very large or very small numbers in the form a×10n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consisting of the natural numbers, their opposites, and 0: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graph of y=x^2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on a 2-dimensional plane is described by a pair (x,y). The coordinate x is given by the labels below the grid, and the coordinate y is given by the labels to the left of the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coefficient of the leading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exponential notation, the expression that is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shorthand method of writing products of the same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exponential notation, the raised number or variable that indicates how many times the base is being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numbers that are not rational; they cannot be written as either a terminating or repeating decimal; they cannot be expressed as a fraction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highest power of the variable that occurs in a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above the radical sign indicating the nth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real number in a polynomial in the form that is subscript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containing three terms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 Terms</dc:title>
  <dcterms:created xsi:type="dcterms:W3CDTF">2021-10-11T00:53:03Z</dcterms:created>
  <dcterms:modified xsi:type="dcterms:W3CDTF">2021-10-11T00:53:03Z</dcterms:modified>
</cp:coreProperties>
</file>