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Ax+By=C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linear system with no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 coordinate of a point where the graph crosses the y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F(x)=mx+b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Pair of inequalities joined by "and" or "or"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non vertical lines in the same plane with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x coordinate of a point where the graph crosses the x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square root of the number is an integer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with two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in the same plane and intersect to form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number, variable or the product of a number and one or more variables with whole number exponents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three terms </w:t>
            </w:r>
          </w:p>
        </w:tc>
      </w:tr>
    </w:tbl>
    <w:p>
      <w:pPr>
        <w:pStyle w:val="WordBankMedium"/>
      </w:pPr>
      <w:r>
        <w:t xml:space="preserve">   Monomial    </w:t>
      </w:r>
      <w:r>
        <w:t xml:space="preserve">   Binomial    </w:t>
      </w:r>
      <w:r>
        <w:t xml:space="preserve">   Trinomial    </w:t>
      </w:r>
      <w:r>
        <w:t xml:space="preserve">   Inconsistent system    </w:t>
      </w:r>
      <w:r>
        <w:t xml:space="preserve">   Perfect Square    </w:t>
      </w:r>
      <w:r>
        <w:t xml:space="preserve">   X intercept    </w:t>
      </w:r>
      <w:r>
        <w:t xml:space="preserve">   Y intercept     </w:t>
      </w:r>
      <w:r>
        <w:t xml:space="preserve">   Perpendicular    </w:t>
      </w:r>
      <w:r>
        <w:t xml:space="preserve">   Function Notation     </w:t>
      </w:r>
      <w:r>
        <w:t xml:space="preserve">   Parallel    </w:t>
      </w:r>
      <w:r>
        <w:t xml:space="preserve">   Standard Form    </w:t>
      </w:r>
      <w:r>
        <w:t xml:space="preserve">   Point-Slope Form    </w:t>
      </w:r>
      <w:r>
        <w:t xml:space="preserve">   Compound Inequality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Key Terms</dc:title>
  <dcterms:created xsi:type="dcterms:W3CDTF">2021-10-11T00:52:15Z</dcterms:created>
  <dcterms:modified xsi:type="dcterms:W3CDTF">2021-10-11T00:52:15Z</dcterms:modified>
</cp:coreProperties>
</file>