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equation    </w:t>
      </w:r>
      <w:r>
        <w:t xml:space="preserve">   domain    </w:t>
      </w:r>
      <w:r>
        <w:t xml:space="preserve">   integer    </w:t>
      </w:r>
      <w:r>
        <w:t xml:space="preserve">   x intercept    </w:t>
      </w:r>
      <w:r>
        <w:t xml:space="preserve">   inequality    </w:t>
      </w:r>
      <w:r>
        <w:t xml:space="preserve">   constant    </w:t>
      </w:r>
      <w:r>
        <w:t xml:space="preserve">   parallel lines    </w:t>
      </w:r>
      <w:r>
        <w:t xml:space="preserve">   correlation    </w:t>
      </w:r>
      <w:r>
        <w:t xml:space="preserve">   like terms    </w:t>
      </w:r>
      <w:r>
        <w:t xml:space="preserve">   distributive    </w:t>
      </w:r>
      <w:r>
        <w:t xml:space="preserve">   standard form    </w:t>
      </w:r>
      <w:r>
        <w:t xml:space="preserve">   linear equation    </w:t>
      </w:r>
      <w:r>
        <w:t xml:space="preserve">   variable    </w:t>
      </w:r>
      <w:r>
        <w:t xml:space="preserve">   perpendicular lines    </w:t>
      </w:r>
      <w:r>
        <w:t xml:space="preserve">   exponent    </w:t>
      </w:r>
      <w:r>
        <w:t xml:space="preserve">   solution    </w:t>
      </w:r>
      <w:r>
        <w:t xml:space="preserve">   arithmetic sequence    </w:t>
      </w:r>
      <w:r>
        <w:t xml:space="preserve">   range    </w:t>
      </w:r>
      <w:r>
        <w:t xml:space="preserve">   y intercept    </w:t>
      </w:r>
      <w:r>
        <w:t xml:space="preserve">   direct variation    </w:t>
      </w:r>
      <w:r>
        <w:t xml:space="preserve">   function    </w:t>
      </w:r>
      <w:r>
        <w:t xml:space="preserve">   expression    </w:t>
      </w:r>
      <w:r>
        <w:t xml:space="preserve">   term    </w:t>
      </w:r>
      <w:r>
        <w:t xml:space="preserve">   point slope form    </w:t>
      </w:r>
      <w:r>
        <w:t xml:space="preserve">   coefficient    </w:t>
      </w:r>
      <w:r>
        <w:t xml:space="preserve">   causation    </w:t>
      </w:r>
      <w:r>
        <w:t xml:space="preserve">   inverse operation    </w:t>
      </w:r>
      <w:r>
        <w:t xml:space="preserve">   slope intercept form    </w:t>
      </w:r>
      <w:r>
        <w:t xml:space="preserve">   transformation    </w:t>
      </w:r>
      <w:r>
        <w:t xml:space="preserve">   function notation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Key Words</dc:title>
  <dcterms:created xsi:type="dcterms:W3CDTF">2021-10-11T00:52:54Z</dcterms:created>
  <dcterms:modified xsi:type="dcterms:W3CDTF">2021-10-11T00:52:54Z</dcterms:modified>
</cp:coreProperties>
</file>