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Keywords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Add    </w:t>
      </w:r>
      <w:r>
        <w:t xml:space="preserve">   Algebra    </w:t>
      </w:r>
      <w:r>
        <w:t xml:space="preserve">   Brackets    </w:t>
      </w:r>
      <w:r>
        <w:t xml:space="preserve">   Coefficient    </w:t>
      </w:r>
      <w:r>
        <w:t xml:space="preserve">   Expression    </w:t>
      </w:r>
      <w:r>
        <w:t xml:space="preserve">   Letter    </w:t>
      </w:r>
      <w:r>
        <w:t xml:space="preserve">   Like    </w:t>
      </w:r>
      <w:r>
        <w:t xml:space="preserve">   Multiply    </w:t>
      </w:r>
      <w:r>
        <w:t xml:space="preserve">   Number    </w:t>
      </w:r>
      <w:r>
        <w:t xml:space="preserve">   Sign    </w:t>
      </w:r>
      <w:r>
        <w:t xml:space="preserve">   Simplify    </w:t>
      </w:r>
      <w:r>
        <w:t xml:space="preserve">   Split    </w:t>
      </w:r>
      <w:r>
        <w:t xml:space="preserve">   Square    </w:t>
      </w:r>
      <w:r>
        <w:t xml:space="preserve">   Subtract    </w:t>
      </w:r>
      <w:r>
        <w:t xml:space="preserve">   Term    </w:t>
      </w:r>
      <w:r>
        <w:t xml:space="preserve">   Variable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Keywords </dc:title>
  <dcterms:created xsi:type="dcterms:W3CDTF">2021-10-11T00:52:59Z</dcterms:created>
  <dcterms:modified xsi:type="dcterms:W3CDTF">2021-10-11T00:52:59Z</dcterms:modified>
</cp:coreProperties>
</file>