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coefficient    </w:t>
      </w:r>
      <w:r>
        <w:t xml:space="preserve">   variable    </w:t>
      </w:r>
      <w:r>
        <w:t xml:space="preserve">   symbol    </w:t>
      </w:r>
      <w:r>
        <w:t xml:space="preserve">   equation    </w:t>
      </w:r>
      <w:r>
        <w:t xml:space="preserve">   factorise    </w:t>
      </w:r>
      <w:r>
        <w:t xml:space="preserve">   factor    </w:t>
      </w:r>
      <w:r>
        <w:t xml:space="preserve">   exponent    </w:t>
      </w:r>
      <w:r>
        <w:t xml:space="preserve">   inequality    </w:t>
      </w:r>
      <w:r>
        <w:t xml:space="preserve">   subject    </w:t>
      </w:r>
      <w:r>
        <w:t xml:space="preserve">   rearrange    </w:t>
      </w:r>
      <w:r>
        <w:t xml:space="preserve">   Collectliketerms    </w:t>
      </w:r>
      <w:r>
        <w:t xml:space="preserve">   Solve    </w:t>
      </w:r>
      <w:r>
        <w:t xml:space="preserve">   Term    </w:t>
      </w:r>
      <w:r>
        <w:t xml:space="preserve">   Algebraic Expression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Keywords</dc:title>
  <dcterms:created xsi:type="dcterms:W3CDTF">2021-10-11T00:51:24Z</dcterms:created>
  <dcterms:modified xsi:type="dcterms:W3CDTF">2021-10-11T00:51:24Z</dcterms:modified>
</cp:coreProperties>
</file>