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measures sum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squared plus B squared equals C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all images of the elements of the domain of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with one or more variables having only terms with real number coefficients and whole number powers of the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writing numbers so that it is a product of a number and a power of ten.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four 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equilateral parallelogram.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representative of the surface of a geometric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whose graph is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of the numbers in a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the change in the y coordinate to the change in the x coordinate from on a line to any other point on the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Language</dc:title>
  <dcterms:created xsi:type="dcterms:W3CDTF">2021-10-11T00:51:29Z</dcterms:created>
  <dcterms:modified xsi:type="dcterms:W3CDTF">2021-10-11T00:51:29Z</dcterms:modified>
</cp:coreProperties>
</file>