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a^2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(x=1/2) (x=-3)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x^2+12x+32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6x+12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(x+7) (3x-2)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x=-2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7x-12=4+3x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x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x^2+14x+13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y=-4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4x^2-10x-6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(x=-13) (x=-1)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3(2x+4)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(x+8) (x+4)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(x-7)^2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3x^2+19x-14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(x+6) (x+4)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x^2-14x+49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-3x+4=7x+24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(x=-15) (x=-2)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3y=2(2+2y)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x=4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1x^2+17x+30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x^2+10x+24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Matching</dc:title>
  <dcterms:created xsi:type="dcterms:W3CDTF">2021-10-11T00:52:41Z</dcterms:created>
  <dcterms:modified xsi:type="dcterms:W3CDTF">2021-10-11T00:52:41Z</dcterms:modified>
</cp:coreProperties>
</file>